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Coming of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1756-1763 there was a world war fought called the ________ /_______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required colonists to have a ________ on anything printed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called "Common Sense" that was a best seller, was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the largest rebellion inernal dissent in 1676?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Stamp Act lead to the protest by principle, and then became the famous slogan, "Taxation without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 Continental Congress was formed in May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Continental Congress was formed in September 1774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 lead to Democracy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"No taxation without Representation" was a slogan formed as a result of the protest of ___________ /___________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a tax on foreign made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where people revolted against the tea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for people to come to the Colonies, looking for a "___________"; paradise, a new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Act in 1774 was law passed by the British Parliament to punish the colonish for their defiance in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historical event that took place in 1770 where only 5 people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Act was a tax implemented on tea, paint, paper, lead and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Act required by Parliament for the colonies to house British soldiers and provide any accommodations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Act was passed by Parliament to put a tax on sugar, molasses and 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____________ was the secretary of Teasury (1764) and was the first to make financial sense of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 Adams was head of the rebel group "Sons of 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Rebel also known as the "pot-stirrer"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Coming of the Revolution</dc:title>
  <dcterms:created xsi:type="dcterms:W3CDTF">2021-10-11T18:54:39Z</dcterms:created>
  <dcterms:modified xsi:type="dcterms:W3CDTF">2021-10-11T18:54:39Z</dcterms:modified>
</cp:coreProperties>
</file>