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Comiro Chronicle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ended military rule in Puerto Rico and set up a civil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extending a nation's authority over other nations by economic, political, or military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headed government in Hawaii after overthrowing the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warship that mysteriously exploded and sank in Havana, Cuba, in February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of using a nation's economic power to exert influence over other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reporting used by newspapers to attract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Chinese secret society sought freedom from Western influence in this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artificial waterway cut through Central America to connect the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volunteer cavalry regiment commanded by Wood and Roosevelt that served in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Secretary of State, issued the Open Door Notes in 1899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Comiro Chronicle </dc:title>
  <dcterms:created xsi:type="dcterms:W3CDTF">2021-10-11T18:54:41Z</dcterms:created>
  <dcterms:modified xsi:type="dcterms:W3CDTF">2021-10-11T18:54:41Z</dcterms:modified>
</cp:coreProperties>
</file>