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shalt not bear false __ against thy neighbour.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 to keep holy the __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shalt not __ thy neighbour's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shalt not commit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not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 shalt not take the __ of the Lord thy God in vain.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thy father and thy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shalt not __ thy neighbour's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__ thy God. Thou shalt have no strange.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Commandments</dc:title>
  <dcterms:created xsi:type="dcterms:W3CDTF">2021-10-11T18:54:45Z</dcterms:created>
  <dcterms:modified xsi:type="dcterms:W3CDTF">2021-10-11T18:54:45Z</dcterms:modified>
</cp:coreProperties>
</file>