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Commandments and Obligations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Assumption of the Blessed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Nativity of Our Lord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Honor your father and 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take the name of the lord your God in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shall not covet your neighbor’s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Immaculate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shall not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shall not commit adultery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Rememder to keep holy the Lord’s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Mary, 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covet your neighbor’s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lord your God: you shall not have strange gods before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bear false witness against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Ascension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Commandments and Obligations</dc:title>
  <dcterms:created xsi:type="dcterms:W3CDTF">2021-10-11T18:56:19Z</dcterms:created>
  <dcterms:modified xsi:type="dcterms:W3CDTF">2021-10-11T18:56:19Z</dcterms:modified>
</cp:coreProperties>
</file>