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4th Commandments say that you shall honor your father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 your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two words of the first commandment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Remember to keep holy the Sabbath day is what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fourth commandments ends with what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commandment ends with what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5th commandment says that you shall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 not have start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fifth commandment ends with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commandments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sixth commandment ends with what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shall not covet anything that belongs to your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commandments starts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commandment ends with what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it right or wrong that the commandments are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covet your neighbors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7th commandment says that you shall not           because you are taking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said that you shall not have other Gods 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commandment starts with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6h commandment says that you shall not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shall not bear false witness against your neighbor is what commandment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Commandments</dc:title>
  <dcterms:created xsi:type="dcterms:W3CDTF">2021-10-11T18:55:26Z</dcterms:created>
  <dcterms:modified xsi:type="dcterms:W3CDTF">2021-10-11T18:55:26Z</dcterms:modified>
</cp:coreProperties>
</file>