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Communion of 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Anastasia    </w:t>
      </w:r>
      <w:r>
        <w:t xml:space="preserve">   Nicholas    </w:t>
      </w:r>
      <w:r>
        <w:t xml:space="preserve">   Patrick    </w:t>
      </w:r>
      <w:r>
        <w:t xml:space="preserve">   Therese    </w:t>
      </w:r>
      <w:r>
        <w:t xml:space="preserve">   Saint    </w:t>
      </w:r>
      <w:r>
        <w:t xml:space="preserve">   Agatha    </w:t>
      </w:r>
      <w:r>
        <w:t xml:space="preserve">   patron saint    </w:t>
      </w:r>
      <w:r>
        <w:t xml:space="preserve">   Church Triumphant    </w:t>
      </w:r>
      <w:r>
        <w:t xml:space="preserve">   intercessory prayer    </w:t>
      </w:r>
      <w:r>
        <w:t xml:space="preserve">   Kyra    </w:t>
      </w:r>
      <w:r>
        <w:t xml:space="preserve">   Nate    </w:t>
      </w:r>
      <w:r>
        <w:t xml:space="preserve">   pilgrim Church    </w:t>
      </w:r>
      <w:r>
        <w:t xml:space="preserve">   canonized saint    </w:t>
      </w:r>
      <w:r>
        <w:t xml:space="preserve">   Church of Suffering    </w:t>
      </w:r>
      <w:r>
        <w:t xml:space="preserve">   Church Militant    </w:t>
      </w:r>
      <w:r>
        <w:t xml:space="preserve">   Communion of Saints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Communion of Saints</dc:title>
  <dcterms:created xsi:type="dcterms:W3CDTF">2021-10-11T18:55:59Z</dcterms:created>
  <dcterms:modified xsi:type="dcterms:W3CDTF">2021-10-11T18:55:59Z</dcterms:modified>
</cp:coreProperties>
</file>