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Community Articles</w:t>
      </w:r>
    </w:p>
    <w:p>
      <w:pPr>
        <w:pStyle w:val="Questions"/>
      </w:pPr>
      <w:r>
        <w:t xml:space="preserve">1. GRTNSSRII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OCTMMUNIY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EBOLRKOU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ERLEEAS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RRRUNTESU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OJNSA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HET RGEIV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MERYOM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ETWLVE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NSESMASE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NUICT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IKBES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Community Articles</dc:title>
  <dcterms:created xsi:type="dcterms:W3CDTF">2021-10-11T18:55:45Z</dcterms:created>
  <dcterms:modified xsi:type="dcterms:W3CDTF">2021-10-11T18:55:45Z</dcterms:modified>
</cp:coreProperties>
</file>