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Company's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Contact    </w:t>
      </w:r>
      <w:r>
        <w:t xml:space="preserve">   Salary    </w:t>
      </w:r>
      <w:r>
        <w:t xml:space="preserve">   Location    </w:t>
      </w:r>
      <w:r>
        <w:t xml:space="preserve">   Field    </w:t>
      </w:r>
      <w:r>
        <w:t xml:space="preserve">   Boss    </w:t>
      </w:r>
      <w:r>
        <w:t xml:space="preserve">   Contract    </w:t>
      </w:r>
      <w:r>
        <w:t xml:space="preserve">   Employer    </w:t>
      </w:r>
      <w:r>
        <w:t xml:space="preserve">   Employee    </w:t>
      </w:r>
      <w:r>
        <w:t xml:space="preserve">   Company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Company's Vocabulary </dc:title>
  <dcterms:created xsi:type="dcterms:W3CDTF">2021-10-11T18:56:26Z</dcterms:created>
  <dcterms:modified xsi:type="dcterms:W3CDTF">2021-10-11T18:56:26Z</dcterms:modified>
</cp:coreProperties>
</file>