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Compassion Project</w:t>
      </w:r>
    </w:p>
    <w:p>
      <w:pPr>
        <w:pStyle w:val="Questions"/>
      </w:pPr>
      <w:r>
        <w:t xml:space="preserve">1. EEFSVLOL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INCSPSOOMA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ARPTEOIPANIC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GRUEATDIT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AROHNMY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ATRHE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ELOBALV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TSRGNO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IAGZMAN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FENCOIECDN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OYJ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Compassion Project</dc:title>
  <dcterms:created xsi:type="dcterms:W3CDTF">2021-10-11T18:55:22Z</dcterms:created>
  <dcterms:modified xsi:type="dcterms:W3CDTF">2021-10-11T18:55:22Z</dcterms:modified>
</cp:coreProperties>
</file>