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Compassion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Confidence    </w:t>
      </w:r>
      <w:r>
        <w:t xml:space="preserve">   Peace    </w:t>
      </w:r>
      <w:r>
        <w:t xml:space="preserve">   Amazing    </w:t>
      </w:r>
      <w:r>
        <w:t xml:space="preserve">   Strong    </w:t>
      </w:r>
      <w:r>
        <w:t xml:space="preserve">   Lovable    </w:t>
      </w:r>
      <w:r>
        <w:t xml:space="preserve">   Heart    </w:t>
      </w:r>
      <w:r>
        <w:t xml:space="preserve">   Harmony    </w:t>
      </w:r>
      <w:r>
        <w:t xml:space="preserve">   Gratitude    </w:t>
      </w:r>
      <w:r>
        <w:t xml:space="preserve">   Appreciation    </w:t>
      </w:r>
      <w:r>
        <w:t xml:space="preserve">   Compassion    </w:t>
      </w:r>
      <w:r>
        <w:t xml:space="preserve">   Self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Compassion Project</dc:title>
  <dcterms:created xsi:type="dcterms:W3CDTF">2021-10-11T18:55:24Z</dcterms:created>
  <dcterms:modified xsi:type="dcterms:W3CDTF">2021-10-11T18:55:24Z</dcterms:modified>
</cp:coreProperties>
</file>