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Competition between France and Britain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Voyageurs    </w:t>
      </w:r>
      <w:r>
        <w:t xml:space="preserve">   Economy    </w:t>
      </w:r>
      <w:r>
        <w:t xml:space="preserve">   Fur    </w:t>
      </w:r>
      <w:r>
        <w:t xml:space="preserve">   Great Peace of Montreal    </w:t>
      </w:r>
      <w:r>
        <w:t xml:space="preserve">   Metis    </w:t>
      </w:r>
      <w:r>
        <w:t xml:space="preserve">   Peter Pond    </w:t>
      </w:r>
      <w:r>
        <w:t xml:space="preserve">   Hudson's Bay    </w:t>
      </w:r>
      <w:r>
        <w:t xml:space="preserve">   Alexander Mackenzie    </w:t>
      </w:r>
      <w:r>
        <w:t xml:space="preserve">   Britain    </w:t>
      </w:r>
      <w:r>
        <w:t xml:space="preserve">   France    </w:t>
      </w:r>
      <w:r>
        <w:t xml:space="preserve">   Women    </w:t>
      </w:r>
      <w:r>
        <w:t xml:space="preserve">   Competition    </w:t>
      </w:r>
      <w:r>
        <w:t xml:space="preserve">   Trade    </w:t>
      </w:r>
      <w:r>
        <w:t xml:space="preserve">   Nor'Westers    </w:t>
      </w:r>
      <w:r>
        <w:t xml:space="preserve">   Barter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Competition between France and Britain             </dc:title>
  <dcterms:created xsi:type="dcterms:W3CDTF">2021-10-11T18:56:01Z</dcterms:created>
  <dcterms:modified xsi:type="dcterms:W3CDTF">2021-10-11T18:56:01Z</dcterms:modified>
</cp:coreProperties>
</file>