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Complete Blood 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fluid portion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immune and inflammatory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Maintains osmotic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fluid balance and generates an electrical impulse in the cardiac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deficit in 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effective muscle contraction including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Converts with synthesis from factor X to fibrinogen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 the protein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levels of WBC are noted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Complete Blood Count</dc:title>
  <dcterms:created xsi:type="dcterms:W3CDTF">2021-10-11T18:56:17Z</dcterms:created>
  <dcterms:modified xsi:type="dcterms:W3CDTF">2021-10-11T18:56:17Z</dcterms:modified>
</cp:coreProperties>
</file>