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Complete Suit of Armor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suit of armor from God so that you may be able to _______.  ________ against the crafty acts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 the _______ of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apostle Paul compared Christians to __________ engaged in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stand firm we must have our _____. _______ in readiness to declare the good news of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only win the battle with Jehovah’s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_______. ___.  ____ _______. is God’s word,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 shield of faith will enable us to extinguish all the wicked one’s _______.________.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enemies are “_________.    _________    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a _________ against the wicked spirit forces in the heavenly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wear the ____________ of righteousness in order to stand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suit of armor from God can help us to _________  in the wicked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   ___.     _______  fastened around your waist will help you to stand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complete suit of armor _______  _________.”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Wicked Spirit forces    </w:t>
      </w:r>
      <w:r>
        <w:t xml:space="preserve">   Help    </w:t>
      </w:r>
      <w:r>
        <w:t xml:space="preserve">   From God    </w:t>
      </w:r>
      <w:r>
        <w:t xml:space="preserve">   Stand firm    </w:t>
      </w:r>
      <w:r>
        <w:t xml:space="preserve">   Struggle    </w:t>
      </w:r>
      <w:r>
        <w:t xml:space="preserve">   Resist    </w:t>
      </w:r>
      <w:r>
        <w:t xml:space="preserve">   Belt of truth    </w:t>
      </w:r>
      <w:r>
        <w:t xml:space="preserve">   breastplate    </w:t>
      </w:r>
      <w:r>
        <w:t xml:space="preserve">   Feet shod    </w:t>
      </w:r>
      <w:r>
        <w:t xml:space="preserve">   Burning arrows    </w:t>
      </w:r>
      <w:r>
        <w:t xml:space="preserve">   Helmet    </w:t>
      </w:r>
      <w:r>
        <w:t xml:space="preserve">   Sword of the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Complete Suit of Armor from God</dc:title>
  <dcterms:created xsi:type="dcterms:W3CDTF">2021-10-11T18:55:50Z</dcterms:created>
  <dcterms:modified xsi:type="dcterms:W3CDTF">2021-10-11T18:55:50Z</dcterms:modified>
</cp:coreProperties>
</file>