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Complex number</w:t>
      </w:r>
    </w:p>
    <w:p>
      <w:pPr>
        <w:pStyle w:val="Questions"/>
      </w:pPr>
      <w:r>
        <w:t xml:space="preserve">1. LBAESTOU VEULA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MOIIBNAL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CMXOLEP AUTOESGCJN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PXOCELM NEBRMU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LFIO EDMTHO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AMNRIYAGI MNBEUR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 EIKL TEMSR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ROEPW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DRIALCA AETINQOU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 LCADARI QUAIIELYTN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SFIMPYLI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QRUASE TORO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FINECSICIT OATNONTI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DASANTDR OOTNINAT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LTIAINOMR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NIOOMLMA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Complex number</dc:title>
  <dcterms:created xsi:type="dcterms:W3CDTF">2021-10-11T18:55:43Z</dcterms:created>
  <dcterms:modified xsi:type="dcterms:W3CDTF">2021-10-11T18:55:43Z</dcterms:modified>
</cp:coreProperties>
</file>