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Components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principals that govern ones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solving of complexed problems through analysis and evaluation.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display kindness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on behalf of patients to maintain quality of care and to protect patient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no prejudice for or against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pioneer in the field of nursing who is considered to be the founder of modern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Empathy shown towards a patients pain, suffering and difficulties.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that takes into consideration the patient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strong work ethic, as well as, respecting others and functioning with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perform many jobs at once while avoiding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introduces new methods, idea and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always be open to increasing ones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well balanced and mentally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Components of Nursing</dc:title>
  <dcterms:created xsi:type="dcterms:W3CDTF">2021-10-11T18:55:54Z</dcterms:created>
  <dcterms:modified xsi:type="dcterms:W3CDTF">2021-10-11T18:55:54Z</dcterms:modified>
</cp:coreProperties>
</file>