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Compost 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coffeegrounds    </w:t>
      </w:r>
      <w:r>
        <w:t xml:space="preserve">   straw    </w:t>
      </w:r>
      <w:r>
        <w:t xml:space="preserve">   eggshells    </w:t>
      </w:r>
      <w:r>
        <w:t xml:space="preserve">   teabags    </w:t>
      </w:r>
      <w:r>
        <w:t xml:space="preserve">   cabbageleaves    </w:t>
      </w:r>
      <w:r>
        <w:t xml:space="preserve">   thincardboard    </w:t>
      </w:r>
      <w:r>
        <w:t xml:space="preserve">   newspaper    </w:t>
      </w:r>
      <w:r>
        <w:t xml:space="preserve">   sawdust    </w:t>
      </w:r>
      <w:r>
        <w:t xml:space="preserve">   woodash    </w:t>
      </w:r>
      <w:r>
        <w:t xml:space="preserve">   mowngrass    </w:t>
      </w:r>
      <w:r>
        <w:t xml:space="preserve">   twigs    </w:t>
      </w:r>
      <w:r>
        <w:t xml:space="preserve">   hedgecuttings    </w:t>
      </w:r>
      <w:r>
        <w:t xml:space="preserve">   shreddedpaper    </w:t>
      </w:r>
      <w:r>
        <w:t xml:space="preserve">   hay    </w:t>
      </w:r>
      <w:r>
        <w:t xml:space="preserve">   rabbitlitter    </w:t>
      </w:r>
      <w:r>
        <w:t xml:space="preserve">   fruitskins    </w:t>
      </w:r>
      <w:r>
        <w:t xml:space="preserve">   vegpeelings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Compost Bin</dc:title>
  <dcterms:created xsi:type="dcterms:W3CDTF">2021-10-11T18:55:13Z</dcterms:created>
  <dcterms:modified xsi:type="dcterms:W3CDTF">2021-10-11T18:55:13Z</dcterms:modified>
</cp:coreProperties>
</file>