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Compound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BreadPoisoning    </w:t>
      </w:r>
      <w:r>
        <w:t xml:space="preserve">   Clues    </w:t>
      </w:r>
      <w:r>
        <w:t xml:space="preserve">   Turducken    </w:t>
      </w:r>
      <w:r>
        <w:t xml:space="preserve">   Yanakakisis    </w:t>
      </w:r>
      <w:r>
        <w:t xml:space="preserve">   WirelessConnection    </w:t>
      </w:r>
      <w:r>
        <w:t xml:space="preserve">   Treadmill    </w:t>
      </w:r>
      <w:r>
        <w:t xml:space="preserve">   Cloning    </w:t>
      </w:r>
      <w:r>
        <w:t xml:space="preserve">   Livestock    </w:t>
      </w:r>
      <w:r>
        <w:t xml:space="preserve">   Vault    </w:t>
      </w:r>
      <w:r>
        <w:t xml:space="preserve">   Hatch    </w:t>
      </w:r>
      <w:r>
        <w:t xml:space="preserve">   Quinn    </w:t>
      </w:r>
      <w:r>
        <w:t xml:space="preserve">   Uncanny    </w:t>
      </w:r>
      <w:r>
        <w:t xml:space="preserve">   Gram    </w:t>
      </w:r>
      <w:r>
        <w:t xml:space="preserve">   Orange    </w:t>
      </w:r>
      <w:r>
        <w:t xml:space="preserve">   Lucus    </w:t>
      </w:r>
      <w:r>
        <w:t xml:space="preserve">   code    </w:t>
      </w:r>
      <w:r>
        <w:t xml:space="preserve">   SovietBombing    </w:t>
      </w:r>
      <w:r>
        <w:t xml:space="preserve">   compound    </w:t>
      </w:r>
      <w:r>
        <w:t xml:space="preserve">   phil    </w:t>
      </w:r>
      <w:r>
        <w:t xml:space="preserve">   Eddy    </w:t>
      </w:r>
      <w:r>
        <w:t xml:space="preserve">   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Compound</dc:title>
  <dcterms:created xsi:type="dcterms:W3CDTF">2021-10-11T18:55:15Z</dcterms:created>
  <dcterms:modified xsi:type="dcterms:W3CDTF">2021-10-11T18:55:15Z</dcterms:modified>
</cp:coreProperties>
</file>