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Compound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betrayal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365 days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female has a child in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vitamin D or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meant to stay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you shared the womb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female born under the same mother as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nucleus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Future event that is possible but cannot be determined if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closed in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Acceptance of something not in your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taken to enhance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mental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great deal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Reinforced underground shelter used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being held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excitement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Compound Crossword</dc:title>
  <dcterms:created xsi:type="dcterms:W3CDTF">2021-10-11T18:54:50Z</dcterms:created>
  <dcterms:modified xsi:type="dcterms:W3CDTF">2021-10-11T18:54:50Z</dcterms:modified>
</cp:coreProperties>
</file>