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Compound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Immoral    </w:t>
      </w:r>
      <w:r>
        <w:t xml:space="preserve">   Mundane    </w:t>
      </w:r>
      <w:r>
        <w:t xml:space="preserve">   Repugnant    </w:t>
      </w:r>
      <w:r>
        <w:t xml:space="preserve">   Discordant    </w:t>
      </w:r>
      <w:r>
        <w:t xml:space="preserve">   Sinister    </w:t>
      </w:r>
      <w:r>
        <w:t xml:space="preserve">   Piece de resistance    </w:t>
      </w:r>
      <w:r>
        <w:t xml:space="preserve">   Errant    </w:t>
      </w:r>
      <w:r>
        <w:t xml:space="preserve">   Placid    </w:t>
      </w:r>
      <w:r>
        <w:t xml:space="preserve">   Sporadic    </w:t>
      </w:r>
      <w:r>
        <w:t xml:space="preserve">   Infinitesimal    </w:t>
      </w:r>
      <w:r>
        <w:t xml:space="preserve">   Awry    </w:t>
      </w:r>
      <w:r>
        <w:t xml:space="preserve">   Akin    </w:t>
      </w:r>
      <w:r>
        <w:t xml:space="preserve">   Recumbent    </w:t>
      </w:r>
      <w:r>
        <w:t xml:space="preserve">   Sinewy    </w:t>
      </w:r>
      <w:r>
        <w:t xml:space="preserve">   Ubiquitous    </w:t>
      </w:r>
      <w:r>
        <w:t xml:space="preserve">   Vapid    </w:t>
      </w:r>
      <w:r>
        <w:t xml:space="preserve">   Tithes    </w:t>
      </w:r>
      <w:r>
        <w:t xml:space="preserve">   Defibrillator    </w:t>
      </w:r>
      <w:r>
        <w:t xml:space="preserve">   Compound    </w:t>
      </w:r>
      <w:r>
        <w:t xml:space="preserve">   Fastidious    </w:t>
      </w:r>
      <w:r>
        <w:t xml:space="preserve">   Hydroponics    </w:t>
      </w:r>
      <w:r>
        <w:t xml:space="preserve">   Microcosm    </w:t>
      </w:r>
      <w:r>
        <w:t xml:space="preserve">   Ornery    </w:t>
      </w:r>
      <w:r>
        <w:t xml:space="preserve">   Contingency    </w:t>
      </w:r>
      <w:r>
        <w:t xml:space="preserve">   Muu-muu    </w:t>
      </w:r>
      <w:r>
        <w:t xml:space="preserve">   Heinous    </w:t>
      </w:r>
      <w:r>
        <w:t xml:space="preserve">   Yurt    </w:t>
      </w:r>
      <w:r>
        <w:t xml:space="preserve">   Chamois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Compound </dc:title>
  <dcterms:created xsi:type="dcterms:W3CDTF">2021-10-11T18:55:28Z</dcterms:created>
  <dcterms:modified xsi:type="dcterms:W3CDTF">2021-10-11T18:55:28Z</dcterms:modified>
</cp:coreProperties>
</file>