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fall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Telling lies doesn't make me a liar. This is______?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whats best for those around me. This is________?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deserve respect, but I don't need to give any. This is_______?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 Game is a ________ of beliefs and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slick enough to fool others. This is________?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to a more positive place in life requires you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delayed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make a ___________ to behave in an illegal or legal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should suit me.... This is__________?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from criminal thinking and behavior requires?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put up with anyone criticizing me. This is______?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 Game</dc:title>
  <dcterms:created xsi:type="dcterms:W3CDTF">2021-10-11T18:55:56Z</dcterms:created>
  <dcterms:modified xsi:type="dcterms:W3CDTF">2021-10-11T18:55:56Z</dcterms:modified>
</cp:coreProperties>
</file>