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Conceptural Framework</w:t>
      </w:r>
    </w:p>
    <w:p>
      <w:pPr>
        <w:pStyle w:val="Questions"/>
      </w:pPr>
      <w:r>
        <w:t xml:space="preserve">1. WFRKMAREO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MDMIUE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XOTNEBIIHI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GAGENE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NIHUCETQE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NEAEDCIU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CCAITEPR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ILCPBU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TAORRKW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YCGNEA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RAANTTIOIDL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NCIFENUEL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TASTRI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WDLRO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MTOEMVEN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Conceptural Framework</dc:title>
  <dcterms:created xsi:type="dcterms:W3CDTF">2021-10-11T18:56:25Z</dcterms:created>
  <dcterms:modified xsi:type="dcterms:W3CDTF">2021-10-11T18:56:25Z</dcterms:modified>
</cp:coreProperties>
</file>