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Confederation and the Constitution</w:t>
      </w:r>
    </w:p>
    <w:p>
      <w:pPr>
        <w:pStyle w:val="Questions"/>
      </w:pPr>
      <w:r>
        <w:t xml:space="preserve">1. CICVI URTVIE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ICIVL AWL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EGRAT CSREIOMMPO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IOSYCTE FO THE AINCICNITN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LICSERAT FO OREEDAINTCOFN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LIISASSDDHETEB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GIANIVRI PNLA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WEN SERJEY LAPN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SH'SYA BEIONLERL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ILSEEAINTRDSAFT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NMOCOM LAW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DLO WERONHTTS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ETH EELTRISFDA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SR-FFHTTEEIH OSMIRMCPOE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RDLO HEDFLIESF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LEBIARNCPU HDTOMREOOH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TESDIERLFAS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DNAIEL YASHS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IPRKATC YNEHR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ADNL IOERDNANC OF 5817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Confederation and the Constitution</dc:title>
  <dcterms:created xsi:type="dcterms:W3CDTF">2021-10-11T18:56:11Z</dcterms:created>
  <dcterms:modified xsi:type="dcterms:W3CDTF">2021-10-11T18:56:11Z</dcterms:modified>
</cp:coreProperties>
</file>