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path for people to walk along, especially one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small independent group taking part in irregular fighting, typically against larger regular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intended to be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talkative, especially on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up or cause to break up and stop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helps another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council, especially a municipal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written request, typically one signed by many people, appealing to authority with respect to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or cause to move in a circle or spiral pattern, especially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magnificent or very impressive manor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or gathering of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complete disapproval of, typically in public;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an action or even preceding or done in preparation for something fuller or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push or shake (someone or something) abruptly and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Savagely fierce, cruel,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or event regarded as morally or legally wrong and causing general public 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inflicted on someone as vengeance for a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serving as a desirable model; representing the best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Irritate intensely, infuriate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Confession</dc:title>
  <dcterms:created xsi:type="dcterms:W3CDTF">2021-10-11T18:55:54Z</dcterms:created>
  <dcterms:modified xsi:type="dcterms:W3CDTF">2021-10-11T18:55:54Z</dcterms:modified>
</cp:coreProperties>
</file>