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Connectivity: Telecommunications, Networks,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can communicate wirelessly from and to nearly anywhere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link that allows a computer in one location to be connected to a computer in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byte of data is surrounded by control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program that finds Web pages and displays the pages on the user’s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bits that can be transferred in a given second over a given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cable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commonly used for VCR and cable television connections, in telephone networks, and in some computer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computers are linked by means of a single line of cable with two endpoints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take advantage of communication medium for their computers to provide much faster transmission speed than twisted-pair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bandwidth is measured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computer, workstation, or terminal used to send information or a request to another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solar-powered electronic device that contains several small, specialized radios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cable of carrying a smaller amount of data at slower speeds is referred to as a narrow band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in the form of continuous waves transmitted over a medium at a certain frequency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application that allows users to talk with each other in real time via the computer monitor about topics of mutual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coaxial cables both contain copper conductors and are used to transmit electrical signals- streams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send information or a request to another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consists of hardware and/or software that allows for communication between two networks that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its own antenna and encompasses an area approximately 10~12 miles in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coaxial cable has several channels that transmit a number of different analog signals at the same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Connectivity: Telecommunications, Networks, and The Internet</dc:title>
  <dcterms:created xsi:type="dcterms:W3CDTF">2021-10-11T18:56:18Z</dcterms:created>
  <dcterms:modified xsi:type="dcterms:W3CDTF">2021-10-11T18:56:18Z</dcterms:modified>
</cp:coreProperties>
</file>