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Conquest of Makkah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Large"/>
      </w:pPr>
      <w:r>
        <w:t xml:space="preserve">   umar ibn al-khataab    </w:t>
      </w:r>
      <w:r>
        <w:t xml:space="preserve">   haatib    </w:t>
      </w:r>
      <w:r>
        <w:t xml:space="preserve">   al-haraam    </w:t>
      </w:r>
      <w:r>
        <w:t xml:space="preserve">   masjid    </w:t>
      </w:r>
      <w:r>
        <w:t xml:space="preserve">   hudaibiyyah    </w:t>
      </w:r>
      <w:r>
        <w:t xml:space="preserve">   treaty    </w:t>
      </w:r>
      <w:r>
        <w:t xml:space="preserve">   quraysh    </w:t>
      </w:r>
      <w:r>
        <w:t xml:space="preserve">   banu bakr    </w:t>
      </w:r>
      <w:r>
        <w:t xml:space="preserve">   khuzaah    </w:t>
      </w:r>
      <w:r>
        <w:t xml:space="preserve">   10000    </w:t>
      </w:r>
      <w:r>
        <w:t xml:space="preserve">   1400    </w:t>
      </w:r>
      <w:r>
        <w:t xml:space="preserve">   conquest    </w:t>
      </w:r>
      <w:r>
        <w:t xml:space="preserve">   makkah    </w:t>
      </w:r>
      <w:r>
        <w:t xml:space="preserve">   nawfal    </w:t>
      </w:r>
      <w:r>
        <w:t xml:space="preserve">   prophet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Conquest of Makkah</dc:title>
  <dcterms:created xsi:type="dcterms:W3CDTF">2021-10-11T18:55:11Z</dcterms:created>
  <dcterms:modified xsi:type="dcterms:W3CDTF">2021-10-11T18:55:11Z</dcterms:modified>
</cp:coreProperties>
</file>