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Consequence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Israel    </w:t>
      </w:r>
      <w:r>
        <w:t xml:space="preserve">   Complaining    </w:t>
      </w:r>
      <w:r>
        <w:t xml:space="preserve">   Ten    </w:t>
      </w:r>
      <w:r>
        <w:t xml:space="preserve">   punishment    </w:t>
      </w:r>
      <w:r>
        <w:t xml:space="preserve">   Bnai Yisrael    </w:t>
      </w:r>
      <w:r>
        <w:t xml:space="preserve">   Hashem    </w:t>
      </w:r>
      <w:r>
        <w:t xml:space="preserve">   Aaron    </w:t>
      </w:r>
      <w:r>
        <w:t xml:space="preserve">   spies    </w:t>
      </w:r>
      <w:r>
        <w:t xml:space="preserve">   sins    </w:t>
      </w:r>
      <w:r>
        <w:t xml:space="preserve">   forgiveness    </w:t>
      </w:r>
      <w:r>
        <w:t xml:space="preserve">   mercy    </w:t>
      </w:r>
      <w:r>
        <w:t xml:space="preserve">   mourning    </w:t>
      </w:r>
      <w:r>
        <w:t xml:space="preserve">   Thirteen attributes    </w:t>
      </w:r>
      <w:r>
        <w:t xml:space="preserve">   Crying    </w:t>
      </w:r>
      <w:r>
        <w:t xml:space="preserve">   Yehoshua    </w:t>
      </w:r>
      <w:r>
        <w:t xml:space="preserve">   Calev    </w:t>
      </w:r>
      <w:r>
        <w:t xml:space="preserve">   Moshe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Consequence</dc:title>
  <dcterms:created xsi:type="dcterms:W3CDTF">2021-10-11T18:54:37Z</dcterms:created>
  <dcterms:modified xsi:type="dcterms:W3CDTF">2021-10-11T18:54:37Z</dcterms:modified>
</cp:coreProperties>
</file>