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Conspiracy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distracting Mark Antony while the conspirators carried out their plan?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had a nightmare that forwards Caesar's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Caesar was killed on the ides of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times was Caesar stabbed?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reinterpreted Calpurnia's nightmare to Caesar?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first to stab Caesar?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"Et tu, __________?"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Artemidorus gave Caesar a(n) __________ on the day Caesar was murdered.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Caesar ignored Artimedorus's letter because he want to put __________ matters first.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Cicero is not part of the conspiracy because he is not a(n)  __________ but a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asked Caesar to repeal the banishment of their brother Publius Cimber?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Caesar's dead body lied at the foot of __________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method did Decius say he will use to get Caesar to the Capital?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Brutus justifies the crime he committed by stating that Caesar was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the day Caesar died, who did Portia send to the Capital?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Conspiracy Puzzle</dc:title>
  <dcterms:created xsi:type="dcterms:W3CDTF">2021-10-11T18:55:08Z</dcterms:created>
  <dcterms:modified xsi:type="dcterms:W3CDTF">2021-10-11T18:55:08Z</dcterms:modified>
</cp:coreProperties>
</file>