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speech    </w:t>
      </w:r>
      <w:r>
        <w:t xml:space="preserve">   state    </w:t>
      </w:r>
      <w:r>
        <w:t xml:space="preserve">   rules    </w:t>
      </w:r>
      <w:r>
        <w:t xml:space="preserve">   patent    </w:t>
      </w:r>
      <w:r>
        <w:t xml:space="preserve">   law    </w:t>
      </w:r>
      <w:r>
        <w:t xml:space="preserve">   trial    </w:t>
      </w:r>
      <w:r>
        <w:t xml:space="preserve">   jury    </w:t>
      </w:r>
      <w:r>
        <w:t xml:space="preserve">   freedom    </w:t>
      </w:r>
      <w:r>
        <w:t xml:space="preserve">   people    </w:t>
      </w:r>
      <w:r>
        <w:t xml:space="preserve">   army    </w:t>
      </w:r>
      <w:r>
        <w:t xml:space="preserve">   counterfeit    </w:t>
      </w:r>
      <w:r>
        <w:t xml:space="preserve">   bill    </w:t>
      </w:r>
      <w:r>
        <w:t xml:space="preserve">   arms    </w:t>
      </w:r>
      <w:r>
        <w:t xml:space="preserve">   press    </w:t>
      </w:r>
      <w:r>
        <w:t xml:space="preserve">   search    </w:t>
      </w:r>
      <w:r>
        <w:t xml:space="preserve">   jeopardy    </w:t>
      </w:r>
      <w:r>
        <w:t xml:space="preserve">   navy    </w:t>
      </w:r>
      <w:r>
        <w:t xml:space="preserve">   impeach    </w:t>
      </w:r>
      <w:r>
        <w:t xml:space="preserve">   treaty    </w:t>
      </w:r>
      <w:r>
        <w:t xml:space="preserve">   treason    </w:t>
      </w:r>
      <w:r>
        <w:t xml:space="preserve">   court    </w:t>
      </w:r>
      <w:r>
        <w:t xml:space="preserve">   citizen    </w:t>
      </w:r>
      <w:r>
        <w:t xml:space="preserve">   protempore    </w:t>
      </w:r>
      <w:r>
        <w:t xml:space="preserve">   six    </w:t>
      </w:r>
      <w:r>
        <w:t xml:space="preserve">   hundred    </w:t>
      </w:r>
      <w:r>
        <w:t xml:space="preserve">   qualification    </w:t>
      </w:r>
      <w:r>
        <w:t xml:space="preserve">   president    </w:t>
      </w:r>
      <w:r>
        <w:t xml:space="preserve">   habeascorpus    </w:t>
      </w:r>
      <w:r>
        <w:t xml:space="preserve">   postoffice    </w:t>
      </w:r>
      <w:r>
        <w:t xml:space="preserve">   resident    </w:t>
      </w:r>
      <w:r>
        <w:t xml:space="preserve">   one    </w:t>
      </w:r>
      <w:r>
        <w:t xml:space="preserve">   four    </w:t>
      </w:r>
      <w:r>
        <w:t xml:space="preserve">   power    </w:t>
      </w:r>
      <w:r>
        <w:t xml:space="preserve">   judge    </w:t>
      </w:r>
      <w:r>
        <w:t xml:space="preserve">   rep    </w:t>
      </w:r>
      <w:r>
        <w:t xml:space="preserve">   war    </w:t>
      </w:r>
      <w:r>
        <w:t xml:space="preserve">   vice    </w:t>
      </w:r>
      <w:r>
        <w:t xml:space="preserve">   nine    </w:t>
      </w:r>
      <w:r>
        <w:t xml:space="preserve">   two    </w:t>
      </w:r>
      <w:r>
        <w:t xml:space="preserve">   term    </w:t>
      </w:r>
      <w:r>
        <w:t xml:space="preserve">   justice    </w:t>
      </w:r>
      <w:r>
        <w:t xml:space="preserve">   senator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2021-10-11T18:56:48Z</dcterms:created>
  <dcterms:modified xsi:type="dcterms:W3CDTF">2021-10-11T18:56:48Z</dcterms:modified>
</cp:coreProperties>
</file>