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Constitution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the final state to approve the Constitution for ratification?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Creates laws and is held up by Congress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State that determined whether or not the Constitution would be ratified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states needed to approve the Constitution before officially being ratified?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Part of Congress that is quantified by an elected number of people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First Ten Amendments to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introduction to the Constitution. "We the people..."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Compromise which declared that slaves count as 3/5 of a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Part of Congress in which the number of representatives is based off of state population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Created the Connecticut Plan, the Great Compromise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Interprets Laws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First state to approve of the Constitution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Disapproved of the Constitution due to its lack of basic rights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Group of people who believed that the Constitution would better the United States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was the Constitution officially ratified?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Carries out Laws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Constitution</dc:title>
  <dcterms:created xsi:type="dcterms:W3CDTF">2021-10-11T18:56:07Z</dcterms:created>
  <dcterms:modified xsi:type="dcterms:W3CDTF">2021-10-11T18:56:07Z</dcterms:modified>
</cp:coreProperties>
</file>