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constitution    </w:t>
      </w:r>
      <w:r>
        <w:t xml:space="preserve">   founding fathers    </w:t>
      </w:r>
      <w:r>
        <w:t xml:space="preserve">   liberty    </w:t>
      </w:r>
      <w:r>
        <w:t xml:space="preserve">   perfect union    </w:t>
      </w:r>
      <w:r>
        <w:t xml:space="preserve">   power    </w:t>
      </w:r>
      <w:r>
        <w:t xml:space="preserve">   preamble    </w:t>
      </w:r>
      <w:r>
        <w:t xml:space="preserve">   rights    </w:t>
      </w:r>
      <w:r>
        <w:t xml:space="preserve">   tranquility    </w:t>
      </w:r>
      <w:r>
        <w:t xml:space="preserve">   union    </w:t>
      </w:r>
      <w:r>
        <w:t xml:space="preserve">   united states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2021-10-11T18:57:10Z</dcterms:created>
  <dcterms:modified xsi:type="dcterms:W3CDTF">2021-10-11T18:57:10Z</dcterms:modified>
</cp:coreProperties>
</file>