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Specific powers are listed and prohibited.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Override a veto, Approve Presidential appointments, Ratify treaties, Impeach President, &amp; Funding for executive agencies. Who does these?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Powers is divided between the national government, and the state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 branch enforces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Articles of Confederation government proved to be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set of rules and values to guide the actions of those who govern and those who are governed.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Preamble,_________, &amp; The Amendments are the 3 divided sections of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who opposed the Constitution became known as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Rate a law unconstitutional, Rule on meaning of laws, Rule executive actions unconstitutional, &amp; Preside over impeachment hearings. Who does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 branch makes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Ways each branch exercises some control over the other two: veto, override, Judicial Review, etc...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branch has specific duties preventing anyone from becoming too powerful.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Explains how the Constitution can be amended.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Supreme Court, and lower federal courts.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supported the Constitution became known as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Veto bills, Implements laws, Appoints judges, Pardon criminals, &amp; Treaties with other countries. Who does these?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Protects individual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central government with _______ power was the solution for the Articles of Confederation.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Constitution is the _______ law of the land.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</dc:title>
  <dcterms:created xsi:type="dcterms:W3CDTF">2021-10-11T18:56:13Z</dcterms:created>
  <dcterms:modified xsi:type="dcterms:W3CDTF">2021-10-11T18:56:13Z</dcterms:modified>
</cp:coreProperties>
</file>