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Establishes the Constitution as the supreme law of the USA. Authorizes the national debt (Congress can borrow money). All public officials must take an oath to support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of religion, press, speech, right to assembly, and right to petition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Lists the requirements for ratification (formal approval)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a speedy trial by jury and confrontation of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Establishes the Judicial Branch (a system of courts and judges).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Limits Search and seizure of property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may have other rights, even if they are not listed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Establishes the relationship between the states and the federal government.  Describes how to admit new states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Prohibits cruel and unusual punishment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Explains that the Constitution proposes to establish a more perfect government complete with justice, tranquility, and liberty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how to amend the Constitution. Makes it strong but 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Limits the quartering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a trial by jury in civil cases. This no longer applies except in high-value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federal government's powers are limited to those listed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Establishes the Legislative Branch- Congress (House of Representatives and the Senate)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Establishes the Executive Branch headed by the President with vice president and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to a trial if accused, no self-incrimination, no double-jeopardy, right to compensation for takings by gov't, spouse cannot testify against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to bear arms and a well-regulated militia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2021-10-11T18:56:16Z</dcterms:created>
  <dcterms:modified xsi:type="dcterms:W3CDTF">2021-10-11T18:56:16Z</dcterms:modified>
</cp:coreProperties>
</file>