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charge a holder of a public office with misconduct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which are neither prohibited or explicitly given by law to any organ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Modify formally as a legal document or Legislative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review by the U S Supreme Court of The constitutional validity of a legislative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authority of a state to govern itself or another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Powers shared by the federal system of government and each constituent political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powers granted to Congress by the United States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 treatment through the normal judicial system especially as a citizens entitlement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Actively resist or refuse to comply with a person or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Powers granted to the United States government that are stated in the constitution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</dc:title>
  <dcterms:created xsi:type="dcterms:W3CDTF">2021-10-11T18:57:26Z</dcterms:created>
  <dcterms:modified xsi:type="dcterms:W3CDTF">2021-10-11T18:57:26Z</dcterms:modified>
</cp:coreProperties>
</file>