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in line for the presidency after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article discusses what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has a ____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job of the supreme court is to ____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is a presidential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constitution was originally called the Articles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nickname of the clause that lets congress change the laws to fit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 faith and ___ is given to every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How many states approved the constitution by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constitution is known as the ___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Bill of ___ was added to the constitution address the anti-federalist's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Every official swears to uphold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 ___ v. Madison established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Great ____ settled disputed by forming two chambers within the legislative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constitution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articles make up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really votes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is the term for a supreme court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was the founding father from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has the power to add more states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branch explains the meaning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to the constitution is called 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Constitution is kept in the National ____ in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first three words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democracy doe s the 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 of the house is known as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branch 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often do the people need to vote for representatives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2021-10-11T18:57:42Z</dcterms:created>
  <dcterms:modified xsi:type="dcterms:W3CDTF">2021-10-11T18:57:42Z</dcterms:modified>
</cp:coreProperties>
</file>