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Reserved Powers    </w:t>
      </w:r>
      <w:r>
        <w:t xml:space="preserve">   Enumerated powers    </w:t>
      </w:r>
      <w:r>
        <w:t xml:space="preserve">   Limited government    </w:t>
      </w:r>
      <w:r>
        <w:t xml:space="preserve">   concurrent powers    </w:t>
      </w:r>
      <w:r>
        <w:t xml:space="preserve">   Separation of Powers    </w:t>
      </w:r>
      <w:r>
        <w:t xml:space="preserve">   depreciate    </w:t>
      </w:r>
      <w:r>
        <w:t xml:space="preserve">   Proportional    </w:t>
      </w:r>
      <w:r>
        <w:t xml:space="preserve">   Compromise    </w:t>
      </w:r>
      <w:r>
        <w:t xml:space="preserve">   Amendment    </w:t>
      </w:r>
      <w:r>
        <w:t xml:space="preserve">   Bicameral    </w:t>
      </w:r>
      <w:r>
        <w:t xml:space="preserve">   Bill of RIghts    </w:t>
      </w:r>
      <w:r>
        <w:t xml:space="preserve">   Constitutional Convention    </w:t>
      </w:r>
      <w:r>
        <w:t xml:space="preserve">   Due Process    </w:t>
      </w:r>
      <w:r>
        <w:t xml:space="preserve">   Electoral College    </w:t>
      </w:r>
      <w:r>
        <w:t xml:space="preserve">   Executive    </w:t>
      </w:r>
      <w:r>
        <w:t xml:space="preserve">   Federalism    </w:t>
      </w:r>
      <w:r>
        <w:t xml:space="preserve">   Judicial    </w:t>
      </w:r>
      <w:r>
        <w:t xml:space="preserve">   Legislative    </w:t>
      </w:r>
      <w:r>
        <w:t xml:space="preserve">   Naturalization    </w:t>
      </w:r>
      <w:r>
        <w:t xml:space="preserve">   Ordinance    </w:t>
      </w:r>
      <w:r>
        <w:t xml:space="preserve">   Republic    </w:t>
      </w:r>
      <w:r>
        <w:t xml:space="preserve">   Sovereignty    </w:t>
      </w:r>
      <w:r>
        <w:t xml:space="preserve">   Supreme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 </dc:title>
  <dcterms:created xsi:type="dcterms:W3CDTF">2021-10-11T18:57:47Z</dcterms:created>
  <dcterms:modified xsi:type="dcterms:W3CDTF">2021-10-11T18:57:47Z</dcterms:modified>
</cp:coreProperties>
</file>