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 jersey plan    </w:t>
      </w:r>
      <w:r>
        <w:t xml:space="preserve">   virginia plan    </w:t>
      </w:r>
      <w:r>
        <w:t xml:space="preserve">   american flag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thirteen colonies    </w:t>
      </w:r>
      <w:r>
        <w:t xml:space="preserve">   rights    </w:t>
      </w:r>
      <w:r>
        <w:t xml:space="preserve">   Freedom    </w:t>
      </w:r>
      <w:r>
        <w:t xml:space="preserve">   james madison    </w:t>
      </w:r>
      <w:r>
        <w:t xml:space="preserve">   judicial branch    </w:t>
      </w:r>
      <w:r>
        <w:t xml:space="preserve">   george washington    </w:t>
      </w:r>
      <w:r>
        <w:t xml:space="preserve">   federalism    </w:t>
      </w:r>
      <w:r>
        <w:t xml:space="preserve">   revolutionary war    </w:t>
      </w:r>
      <w:r>
        <w:t xml:space="preserve">   no excessive bail    </w:t>
      </w:r>
      <w:r>
        <w:t xml:space="preserve">   state power    </w:t>
      </w:r>
      <w:r>
        <w:t xml:space="preserve">   legislative branch    </w:t>
      </w:r>
      <w:r>
        <w:t xml:space="preserve">   magna carter    </w:t>
      </w:r>
      <w:r>
        <w:t xml:space="preserve">   constitution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2021-10-11T18:57:53Z</dcterms:created>
  <dcterms:modified xsi:type="dcterms:W3CDTF">2021-10-11T18:57:53Z</dcterms:modified>
</cp:coreProperties>
</file>