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allows women to vote?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of the constitution consists of the 27 amendments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power to 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appoints ambassadors, justices of the Supreme Court, and members of the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it take more votes to purpose or ratify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to be tried for the same crime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gives US citizens their 5 basic freedoms?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level of law is the highest?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bills for taxing have to begin?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speech that the president gives to address his plans and polices for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president dies who would take over their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declare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gives congress the power to do what is “necessary and proper” to carry out its other powers leaving room for change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first ten amendments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of each house of congress is needed to ratify an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introduction of the constitution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allows the government to search one’s property?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</dc:title>
  <dcterms:created xsi:type="dcterms:W3CDTF">2021-10-11T18:57:59Z</dcterms:created>
  <dcterms:modified xsi:type="dcterms:W3CDTF">2021-10-11T18:57:59Z</dcterms:modified>
</cp:coreProperties>
</file>