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congress the right to carry out any law deemed 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in the constitution, tells the goals and purposes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 who came up with and drafted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of the president to sign any bill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of power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government responsible for making and passing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Mutual restraint among the various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the constitution is the greatest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constitutional convention, this plan was favored by smaller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granting a foreigner citizenship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10 amendments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electors who formally elect the U.S.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more power for the states and less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a member of the nation by birth or naturalization and are entitled to full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constitutional convention, this plan was favored by larger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government that carries out the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2021-10-11T18:54:47Z</dcterms:created>
  <dcterms:modified xsi:type="dcterms:W3CDTF">2021-10-11T18:54:47Z</dcterms:modified>
</cp:coreProperties>
</file>