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Appoint    </w:t>
      </w:r>
      <w:r>
        <w:t xml:space="preserve">   Enforce    </w:t>
      </w:r>
      <w:r>
        <w:t xml:space="preserve">   Federalism    </w:t>
      </w:r>
      <w:r>
        <w:t xml:space="preserve">   Checks and Balances    </w:t>
      </w:r>
      <w:r>
        <w:t xml:space="preserve">   Supreme Court    </w:t>
      </w:r>
      <w:r>
        <w:t xml:space="preserve">   Override    </w:t>
      </w:r>
      <w:r>
        <w:t xml:space="preserve">   Amend    </w:t>
      </w:r>
      <w:r>
        <w:t xml:space="preserve">   Preamble    </w:t>
      </w:r>
      <w:r>
        <w:t xml:space="preserve">   Veto    </w:t>
      </w:r>
      <w:r>
        <w:t xml:space="preserve">   Unconstitutional    </w:t>
      </w:r>
      <w:r>
        <w:t xml:space="preserve">   Impeach    </w:t>
      </w:r>
      <w:r>
        <w:t xml:space="preserve">   Separation of Powers    </w:t>
      </w:r>
      <w:r>
        <w:t xml:space="preserve">   Ratify    </w:t>
      </w:r>
      <w:r>
        <w:t xml:space="preserve">   Anti-Federalist    </w:t>
      </w:r>
      <w:r>
        <w:t xml:space="preserve">   Federalist    </w:t>
      </w:r>
      <w:r>
        <w:t xml:space="preserve">   Representation    </w:t>
      </w:r>
      <w:r>
        <w:t xml:space="preserve">   House of Representatives    </w:t>
      </w:r>
      <w:r>
        <w:t xml:space="preserve">   Senate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  <w:r>
        <w:t xml:space="preserve">   Congress    </w:t>
      </w:r>
      <w:r>
        <w:t xml:space="preserve">   Delegate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Constitution</dc:title>
  <dcterms:created xsi:type="dcterms:W3CDTF">2021-10-11T18:43:04Z</dcterms:created>
  <dcterms:modified xsi:type="dcterms:W3CDTF">2021-10-11T18:43:04Z</dcterms:modified>
</cp:coreProperties>
</file>