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AMENDMENT     </w:t>
      </w:r>
      <w:r>
        <w:t xml:space="preserve">   ARMS    </w:t>
      </w:r>
      <w:r>
        <w:t xml:space="preserve">   CITIZEN     </w:t>
      </w:r>
      <w:r>
        <w:t xml:space="preserve">    CONGRESS    </w:t>
      </w:r>
      <w:r>
        <w:t xml:space="preserve">   CONSTITUTION     </w:t>
      </w:r>
      <w:r>
        <w:t xml:space="preserve">   EXECUTIVE     </w:t>
      </w:r>
      <w:r>
        <w:t xml:space="preserve">   FREEDOM    </w:t>
      </w:r>
      <w:r>
        <w:t xml:space="preserve">    IMPEACH    </w:t>
      </w:r>
      <w:r>
        <w:t xml:space="preserve">    JUDGE    </w:t>
      </w:r>
      <w:r>
        <w:t xml:space="preserve">    JUDICIAL    </w:t>
      </w:r>
      <w:r>
        <w:t xml:space="preserve">    JURY    </w:t>
      </w:r>
      <w:r>
        <w:t xml:space="preserve">    LAW    </w:t>
      </w:r>
      <w:r>
        <w:t xml:space="preserve">    LEGISLATIVE    </w:t>
      </w:r>
      <w:r>
        <w:t xml:space="preserve">    NATIONAL    </w:t>
      </w:r>
      <w:r>
        <w:t xml:space="preserve">   PRESIDENT    </w:t>
      </w:r>
      <w:r>
        <w:t xml:space="preserve">   RATIFY     </w:t>
      </w:r>
      <w:r>
        <w:t xml:space="preserve">   RELIGION     </w:t>
      </w:r>
      <w:r>
        <w:t xml:space="preserve">    TRIAL     </w:t>
      </w:r>
      <w:r>
        <w:t xml:space="preserve">    VETO     </w:t>
      </w:r>
      <w:r>
        <w:t xml:space="preserve"> 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2021-10-11T18:54:52Z</dcterms:created>
  <dcterms:modified xsi:type="dcterms:W3CDTF">2021-10-11T18:54:52Z</dcterms:modified>
</cp:coreProperties>
</file>