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President's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goal of the Constitiution  was to establish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"Do _______________ and establish this Constitution..."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kind of trial covered by the Seventh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bills might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tax was outlawed by the 24th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Congress can fix the standard for ______________ and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Congress has the power to punish this on high seas.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kind of "bill" is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formally elect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Paragraph 18 of the powers of Congress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21st Amendment eliminatd this?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Nicknme for the 20th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 crime against the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Congress has the power to declare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"In order to form a more perfect _______________..."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kind of corruption was outlawed in Article 3, Section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President's "stamp of disapproval"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President is the commander in __________ of the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 impartial _________________ is guaranteed in criminal cases.</w:t>
            </w:r>
          </w:p>
        </w:tc>
      </w:tr>
    </w:tbl>
    <w:p>
      <w:pPr>
        <w:pStyle w:val="WordBankMedium"/>
      </w:pPr>
      <w:r>
        <w:t xml:space="preserve">   Piracy    </w:t>
      </w:r>
      <w:r>
        <w:t xml:space="preserve">   Weights    </w:t>
      </w:r>
      <w:r>
        <w:t xml:space="preserve">   Electors    </w:t>
      </w:r>
      <w:r>
        <w:t xml:space="preserve">   Poll    </w:t>
      </w:r>
      <w:r>
        <w:t xml:space="preserve">   Suffrage    </w:t>
      </w:r>
      <w:r>
        <w:t xml:space="preserve">   Treason    </w:t>
      </w:r>
      <w:r>
        <w:t xml:space="preserve">   Civil    </w:t>
      </w:r>
      <w:r>
        <w:t xml:space="preserve">   Union    </w:t>
      </w:r>
      <w:r>
        <w:t xml:space="preserve">   Jury    </w:t>
      </w:r>
      <w:r>
        <w:t xml:space="preserve">   Attainder    </w:t>
      </w:r>
      <w:r>
        <w:t xml:space="preserve">   Laws    </w:t>
      </w:r>
      <w:r>
        <w:t xml:space="preserve">   Executive    </w:t>
      </w:r>
      <w:r>
        <w:t xml:space="preserve">   Chief    </w:t>
      </w:r>
      <w:r>
        <w:t xml:space="preserve">   War    </w:t>
      </w:r>
      <w:r>
        <w:t xml:space="preserve">   Prohibition    </w:t>
      </w:r>
      <w:r>
        <w:t xml:space="preserve">   Elastic Clause    </w:t>
      </w:r>
      <w:r>
        <w:t xml:space="preserve">   Ordain    </w:t>
      </w:r>
      <w:r>
        <w:t xml:space="preserve">   Veto    </w:t>
      </w:r>
      <w:r>
        <w:t xml:space="preserve">   Blood    </w:t>
      </w:r>
      <w:r>
        <w:t xml:space="preserve">   Lame Duck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2021-10-11T18:58:06Z</dcterms:created>
  <dcterms:modified xsi:type="dcterms:W3CDTF">2021-10-11T18:58:06Z</dcterms:modified>
</cp:coreProperties>
</file>