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regulate    </w:t>
      </w:r>
      <w:r>
        <w:t xml:space="preserve">   compromise    </w:t>
      </w:r>
      <w:r>
        <w:t xml:space="preserve">   double jeopardy    </w:t>
      </w:r>
      <w:r>
        <w:t xml:space="preserve">   native born    </w:t>
      </w:r>
      <w:r>
        <w:t xml:space="preserve">   foreign policy    </w:t>
      </w:r>
      <w:r>
        <w:t xml:space="preserve">   treaties    </w:t>
      </w:r>
      <w:r>
        <w:t xml:space="preserve">   majority    </w:t>
      </w:r>
      <w:r>
        <w:t xml:space="preserve">   preamble    </w:t>
      </w:r>
      <w:r>
        <w:t xml:space="preserve">   eminent domain    </w:t>
      </w:r>
      <w:r>
        <w:t xml:space="preserve">   precedent    </w:t>
      </w:r>
      <w:r>
        <w:t xml:space="preserve">   indict    </w:t>
      </w:r>
      <w:r>
        <w:t xml:space="preserve">   due process    </w:t>
      </w:r>
      <w:r>
        <w:t xml:space="preserve">   jurisdiction    </w:t>
      </w:r>
      <w:r>
        <w:t xml:space="preserve">   impeach    </w:t>
      </w:r>
      <w:r>
        <w:t xml:space="preserve">   pardon    </w:t>
      </w:r>
      <w:r>
        <w:t xml:space="preserve">   quorum    </w:t>
      </w:r>
      <w:r>
        <w:t xml:space="preserve">   bill of rights    </w:t>
      </w:r>
      <w:r>
        <w:t xml:space="preserve">   amendments    </w:t>
      </w:r>
      <w:r>
        <w:t xml:space="preserve">   advocate    </w:t>
      </w:r>
      <w:r>
        <w:t xml:space="preserve">   judicial branch    </w:t>
      </w:r>
      <w:r>
        <w:t xml:space="preserve">   Executive branch    </w:t>
      </w:r>
      <w:r>
        <w:t xml:space="preserve">   Congress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2021-10-11T18:55:11Z</dcterms:created>
  <dcterms:modified xsi:type="dcterms:W3CDTF">2021-10-11T18:55:11Z</dcterms:modified>
</cp:coreProperties>
</file>