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CELEBRATE    </w:t>
      </w:r>
      <w:r>
        <w:t xml:space="preserve">   GEORGE WASHINGTON    </w:t>
      </w:r>
      <w:r>
        <w:t xml:space="preserve">   RESPONSIBLE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FREEDOM    </w:t>
      </w:r>
      <w:r>
        <w:t xml:space="preserve">   CITIZEN    </w:t>
      </w:r>
      <w:r>
        <w:t xml:space="preserve">   THOMAS JEFFERSON    </w:t>
      </w:r>
      <w:r>
        <w:t xml:space="preserve">   LAWS    </w:t>
      </w:r>
      <w:r>
        <w:t xml:space="preserve">   BILL OF 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2021-10-11T18:58:38Z</dcterms:created>
  <dcterms:modified xsi:type="dcterms:W3CDTF">2021-10-11T18:58:38Z</dcterms:modified>
</cp:coreProperties>
</file>