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principle that the authority of a state and its government is created and sustained by the consent of its people, through their elected representatives (Rule by the People), who are the source of all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vote of ¾ of the state legislature or special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apply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two, the right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printed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in and worship of a superhuman controlling power, 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on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be proposed either by the Congress with a two-thirds majority vote in both the House of Representatives and the Senate or by a constitutional convention called for by two-thirds of the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jury, normally of twenty-three jurors, selected to examine the validity of an accusation before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amendment one, freedom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Congress can only make laws that the constitution gives them direct authority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sets the number of state ratifications necessary in order for the Constitution to take effect and prescribes the method through which the states may ratify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stating that all laws made furthering the Constitution and all treaties made under the authority of the United States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framework for government in united states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and state government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crime of making a false spoken statement damaging to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can’t take property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enforce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2021-10-11T18:55:01Z</dcterms:created>
  <dcterms:modified xsi:type="dcterms:W3CDTF">2021-10-11T18:55:01Z</dcterms:modified>
</cp:coreProperties>
</file>