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tried two times for one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Legal body able to conduct official proceedings to determine if criminal charges should be brought.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people are equal under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introduction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"Supreme Law of the Land."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Powers belonging to the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Published false statements that damage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of Articles.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States and National Governments sharing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old do you have to be to be in the H.O.Reps?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Process in which H.O.Reps vote and a trial takes place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Nickname for the 13th, 14th, and 15th Amendments.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right to rule comes from the people, and is secured by elections.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False spoken accusations that can damage a person's reputation.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Declares the Constitution to be the "Supreme Law of the Land."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Congress can only make laws the Constitution gives them direct authority 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Congress can make any law the Constitution doesn't strictly forbid.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Powers of the National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Powers not explicitly granted by the Constitution by use of the Necessary and Proper Clause.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 to be President?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Amendments.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Process in which H.O.Reps vote and a trial takes place in the Senate.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How old do you have to be to be in the Senate?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right to vote.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2021-10-11T18:55:03Z</dcterms:created>
  <dcterms:modified xsi:type="dcterms:W3CDTF">2021-10-11T18:55:03Z</dcterms:modified>
</cp:coreProperties>
</file>