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cruel and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abolishes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 of Freedom of RAPPS in the first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intro, 6 goals, 7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amendment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can't be charged for the same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article 3,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 part of Freedom of RAPPS in the first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supreme 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amendment that deals with civil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right to rule comes from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article 1, house of representatives and senate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can't take property without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article 7, 9/13 states needed to ratify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appropriate process taken in all legal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article 2, deals with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is divided into 3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vote of 3/4 of the state legislatures or special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 part of Freedom of RAPPS in the first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rights given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reserved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 part of Freedom of RAPPS in the first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laws apply to everyone, even those that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voting for the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second P of Freedom of RAPPS in the first amendment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2021-10-11T18:55:06Z</dcterms:created>
  <dcterms:modified xsi:type="dcterms:W3CDTF">2021-10-11T18:55:06Z</dcterms:modified>
</cp:coreProperties>
</file>