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13th Amendment forbid owning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have the _________ to a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the _________ of the United States..."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powerful court in the Judicial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plan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35 or older, a natural-born citizen, and a U.S. resident for 14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addition or change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crime described in Article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of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2021-10-11T18:55:18Z</dcterms:created>
  <dcterms:modified xsi:type="dcterms:W3CDTF">2021-10-11T18:55:18Z</dcterms:modified>
</cp:coreProperties>
</file>