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split of authority among the legislative, executive, and judicial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detailed, written plan for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each branch of government is able to check , or restrain, the power of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that can do only what the people allow it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government in which power is divided between the federal, or national,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individuals or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beliefs, rules,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that the law applies to everyone, even those who govern</w:t>
            </w:r>
          </w:p>
        </w:tc>
      </w:tr>
    </w:tbl>
    <w:p>
      <w:pPr>
        <w:pStyle w:val="WordBankMedium"/>
      </w:pPr>
      <w:r>
        <w:t xml:space="preserve">   Federalism     </w:t>
      </w:r>
      <w:r>
        <w:t xml:space="preserve">   legislative branch    </w:t>
      </w:r>
      <w:r>
        <w:t xml:space="preserve">   executive branch    </w:t>
      </w:r>
      <w:r>
        <w:t xml:space="preserve">   judicial branch    </w:t>
      </w:r>
      <w:r>
        <w:t xml:space="preserve">   limited government    </w:t>
      </w:r>
      <w:r>
        <w:t xml:space="preserve">   rule of law    </w:t>
      </w:r>
      <w:r>
        <w:t xml:space="preserve">   separation of powers    </w:t>
      </w:r>
      <w:r>
        <w:t xml:space="preserve">   checks and balances    </w:t>
      </w:r>
      <w:r>
        <w:t xml:space="preserve">   Bill of Rights    </w:t>
      </w:r>
      <w:r>
        <w:t xml:space="preserve">   principles     </w:t>
      </w:r>
      <w:r>
        <w:t xml:space="preserve">   constitution    </w:t>
      </w:r>
      <w:r>
        <w:t xml:space="preserve">   confederation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2021-10-11T18:55:25Z</dcterms:created>
  <dcterms:modified xsi:type="dcterms:W3CDTF">2021-10-11T18:55:25Z</dcterms:modified>
</cp:coreProperties>
</file>