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one branch from dominating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required three-fourths of the states had ratified ten of the amendments, which became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Founding Fathers of the United States, signer of the Treaty of Paris, and first Chief Justice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favored the new Constitution’s balance of power between the states and the national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co-wrote the Federalist Papers and sponsored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delegates called this new form of government a _____________, or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populist uprising against controversial debt collection and tax policies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in which two levels of government shared fundamental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planter and politician who became known as an orator during the movement for independence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procedure for dividing the land into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a plan for surveying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his experience and powers of persuasion to win support for the document he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offered a two-house Congress to satisfy both small and big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leader from Connecticut who suggested the Great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division of a country with some corporate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an American soldier, revolutionary, and farmer famous for being one of the leaders in Shays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opposed having such a strong central government and  were against the Constitution.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2021-10-11T18:55:27Z</dcterms:created>
  <dcterms:modified xsi:type="dcterms:W3CDTF">2021-10-11T18:55:27Z</dcterms:modified>
</cp:coreProperties>
</file>