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agreement among 9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of the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for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Roger 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veteran of the Revolutionary war battles, has a rebellion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leader of the Federalist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among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prevents one branch from dominating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Took over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"Letters from the Federal Framer"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Satisfied small and large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most essays in the Federalist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Virginia known as "Father of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farmers'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Federalist Papers</w:t>
            </w:r>
          </w:p>
        </w:tc>
      </w:tr>
    </w:tbl>
    <w:p>
      <w:pPr>
        <w:pStyle w:val="WordBankLarge"/>
      </w:pPr>
      <w:r>
        <w:t xml:space="preserve">   confederation    </w:t>
      </w:r>
      <w:r>
        <w:t xml:space="preserve">   township    </w:t>
      </w:r>
      <w:r>
        <w:t xml:space="preserve">   Legislative Branch    </w:t>
      </w:r>
      <w:r>
        <w:t xml:space="preserve">   Executive Branch    </w:t>
      </w:r>
      <w:r>
        <w:t xml:space="preserve">   Judicial Branch    </w:t>
      </w:r>
      <w:r>
        <w:t xml:space="preserve">   Checks and Balances    </w:t>
      </w:r>
      <w:r>
        <w:t xml:space="preserve">   Ratification    </w:t>
      </w:r>
      <w:r>
        <w:t xml:space="preserve">   Federalist    </w:t>
      </w:r>
      <w:r>
        <w:t xml:space="preserve">   Anti-Federalist    </w:t>
      </w:r>
      <w:r>
        <w:t xml:space="preserve">   Daniel Shays    </w:t>
      </w:r>
      <w:r>
        <w:t xml:space="preserve">   James Madison    </w:t>
      </w:r>
      <w:r>
        <w:t xml:space="preserve">   A political leader from Virginia    </w:t>
      </w:r>
      <w:r>
        <w:t xml:space="preserve">   Alexander Hamilton    </w:t>
      </w:r>
      <w:r>
        <w:t xml:space="preserve">   John Jay    </w:t>
      </w:r>
      <w:r>
        <w:t xml:space="preserve">   Patrick Henry    </w:t>
      </w:r>
      <w:r>
        <w:t xml:space="preserve">   Shays Rebellion    </w:t>
      </w:r>
      <w:r>
        <w:t xml:space="preserve">   Great Compromise    </w:t>
      </w:r>
      <w:r>
        <w:t xml:space="preserve">   Bill of Rights    </w:t>
      </w:r>
      <w:r>
        <w:t xml:space="preserve">   The Constitution    </w:t>
      </w:r>
      <w:r>
        <w:t xml:space="preserve">   Richard Henry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2021-10-11T18:55:32Z</dcterms:created>
  <dcterms:modified xsi:type="dcterms:W3CDTF">2021-10-11T18:55:32Z</dcterms:modified>
</cp:coreProperties>
</file>